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艺林一枝  古美术文编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艺林一枝  古美术文编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本书出售、求购地址：https://www.jiaokey.com/book/detail/10997436.html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关键词搜索：https://www.jiaokey.com/tag/艺林一枝  古美术文编.html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