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一心为公的共产主义战士蔡永祥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一心为公的共产主义战士蔡永祥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本书出售、求购地址：https://www.jiaokey.com/book/detail/10997423.html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关键词搜索：https://www.jiaokey.com/tag/一心为公的共产主义战士蔡永祥.html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