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一个罗马皇帝的临终遗言</w:t>
      </w:r>
    </w:p>
    <w:p>
      <w:r>
        <w:rPr>
          <w:rFonts w:ascii="宋体" w:hAnsi="宋体" w:eastAsia="宋体"/>
          <w:sz w:val="24"/>
        </w:rPr>
        <w:t>（法）尤瑟娜尔著；刘板盛译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7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一个罗马皇帝的临终遗言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（法）尤瑟娜尔著；刘板盛译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本书出售、求购地址：https://www.jiaokey.com/book/detail/10997416.html</w:t>
      </w:r>
    </w:p>
    <w:p>
      <w:r>
        <w:t>更多相关图书推荐：https://www.jiaokey.com</w:t>
      </w:r>
    </w:p>
    <w:p>
      <w:r>
        <w:t>（法）尤瑟娜尔著；刘板盛译 其他作品：https://www.jiaokey.com/tag/（法）尤瑟娜尔著；刘板盛译.html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