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一次出差的终结</w:t>
      </w:r>
    </w:p>
    <w:p>
      <w:r>
        <w:rPr>
          <w:rFonts w:ascii="宋体" w:hAnsi="宋体" w:eastAsia="宋体"/>
          <w:sz w:val="24"/>
        </w:rPr>
        <w:t>（德）H.伯尔著；王润荣等译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一次出差的终结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（德）H.伯尔著；王润荣等译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本书出售、求购地址：https://www.jiaokey.com/book/detail/10997413.html</w:t>
      </w:r>
    </w:p>
    <w:p>
      <w:r>
        <w:t>更多相关图书推荐：https://www.jiaokey.com</w:t>
      </w:r>
    </w:p>
    <w:p>
      <w:r>
        <w:t>（德）H.伯尔著；王润荣等译 其他作品：https://www.jiaokey.com/tag/（德）H.伯尔著；王润荣等译.html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关键词搜索：https://www.jiaokey.com/tag/一次出差的终结.html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