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书名：音乐舞蹈中的故事</w:t>
      </w:r>
    </w:p>
    <w:p>
      <w:r>
        <w:t>作者：孙荣主编；秦雪等编著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音乐舞蹈中的故事 评论地址：https://www.jiaokey.com/book/detail/10997373.html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