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书名：文学绘画中的故事</w:t>
      </w:r>
    </w:p>
    <w:p>
      <w:r>
        <w:t>作者：孙荣主编；武剑，邓继柱编著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总页数：169</w:t>
      </w:r>
    </w:p>
    <w:p>
      <w:r>
        <w:t>更多请访问教客网: www.jiaokey.com</w:t>
      </w:r>
    </w:p>
    <w:p>
      <w:r>
        <w:t>文学绘画中的故事 评论地址：https://www.jiaokey.com/book/detail/10997372.html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