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书名：电影戏剧中的故事</w:t>
      </w:r>
    </w:p>
    <w:p>
      <w:r>
        <w:t>作者：孙荣主编；邓文枫等编著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电影戏剧中的故事 评论地址：https://www.jiaokey.com/book/detail/10997369.html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