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书名：选煤的方法与设备</w:t>
      </w:r>
    </w:p>
    <w:p>
      <w:r>
        <w:t>作者：（苏）布尔沙科夫（А.С.Большаков），（苏）鲁登柯（К.Г.Руденко）撰；袁恩恒译</w:t>
      </w:r>
    </w:p>
    <w:p>
      <w:r>
        <w:t>出版社：北京：燃料工业出版社</w:t>
      </w:r>
    </w:p>
    <w:p>
      <w:r>
        <w:t>出版日期：1953.09</w:t>
      </w:r>
    </w:p>
    <w:p>
      <w:r>
        <w:t>总页数：229</w:t>
      </w:r>
    </w:p>
    <w:p>
      <w:r>
        <w:t>更多请访问教客网: www.jiaokey.com</w:t>
      </w:r>
    </w:p>
    <w:p>
      <w:r>
        <w:t>选煤的方法与设备 评论地址：https://www.jiaokey.com/book/detail/10997361.html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