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书名：选矿厂的尾矿处理</w:t>
      </w:r>
    </w:p>
    <w:p>
      <w:r>
        <w:t>作者：A.г.MenbHNKOB著；中央重工业部翻译室 孙强德 陶绍文译</w:t>
      </w:r>
    </w:p>
    <w:p>
      <w:r>
        <w:t>出版社：重工业出版社</w:t>
      </w:r>
    </w:p>
    <w:p>
      <w:r>
        <w:t>出版日期：1945.05</w:t>
      </w:r>
    </w:p>
    <w:p>
      <w:r>
        <w:t>总页数：134</w:t>
      </w:r>
    </w:p>
    <w:p>
      <w:r>
        <w:t>更多请访问教客网: www.jiaokey.com</w:t>
      </w:r>
    </w:p>
    <w:p>
      <w:r>
        <w:t>选矿厂的尾矿处理 评论地址：https://www.jiaokey.com/book/detail/10997357.html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