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书名：畜产品细菌学检验法  肉、蛋、乳及其制品</w:t>
      </w:r>
    </w:p>
    <w:p>
      <w:r>
        <w:t>作者：高伟编著</w:t>
      </w:r>
    </w:p>
    <w:p>
      <w:r>
        <w:t>出版社：轻工业出版社</w:t>
      </w:r>
    </w:p>
    <w:p>
      <w:r>
        <w:t>出版日期：1958.04</w:t>
      </w:r>
    </w:p>
    <w:p>
      <w:r>
        <w:t>总页数：234</w:t>
      </w:r>
    </w:p>
    <w:p>
      <w:r>
        <w:t>更多请访问教客网: www.jiaokey.com</w:t>
      </w:r>
    </w:p>
    <w:p>
      <w:r>
        <w:t>畜产品细菌学检验法  肉、蛋、乳及其制品 评论地址：https://www.jiaokey.com/book/detail/10997279.html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