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行为、责任、刑法 机能性描述 Funktionale Deutung</w:t>
      </w:r>
    </w:p>
    <w:p>
      <w:r>
        <w:rPr>
          <w:rFonts w:ascii="宋体" w:hAnsi="宋体" w:eastAsia="宋体"/>
          <w:sz w:val="24"/>
        </w:rPr>
        <w:t>（德）格吕恩特·雅科布斯著；冯军译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行为、责任、刑法 机能性描述 Funktionale Deutung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（德）格吕恩特·雅科布斯著；冯军译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本书出售、求购地址：https://www.jiaokey.com/book/detail/10997257.html</w:t>
      </w:r>
    </w:p>
    <w:p>
      <w:r>
        <w:t>更多相关图书推荐：https://www.jiaokey.com</w:t>
      </w:r>
    </w:p>
    <w:p>
      <w:r>
        <w:t>（德）格吕恩特·雅科布斯著；冯军译 其他作品：https://www.jiaokey.com/tag/（德）格吕恩特·雅科布斯著；冯军译.html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关键词搜索：https://www.jiaokey.com/tag/行为、责任、刑法 机能性描述 Funktionale Deutung.html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