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刑事证据理论研究综述  《刑事证据的理论与实践》课题组研究成果之一</w:t>
      </w:r>
    </w:p>
    <w:p>
      <w:r>
        <w:rPr>
          <w:rFonts w:ascii="宋体" w:hAnsi="宋体" w:eastAsia="宋体"/>
          <w:sz w:val="24"/>
        </w:rPr>
        <w:t>崔敏等编写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刑事证据理论研究综述  《刑事证据的理论与实践》课题组研究成果之一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本书出售、求购地址：https://www.jiaokey.com/book/detail/10997255.html</w:t>
      </w:r>
    </w:p>
    <w:p>
      <w:r>
        <w:t>更多相关图书推荐：https://www.jiaokey.com</w:t>
      </w:r>
    </w:p>
    <w:p>
      <w:r>
        <w:t>崔敏等编写 其他作品：https://www.jiaokey.com/tag/崔敏等编写.html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关键词搜索：https://www.jiaokey.com/tag/刑事证据理论研究综述  《刑事证据的理论与实践》课题组研究成果之一.html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