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书名：刑事诉讼论文选  第1辑</w:t>
      </w:r>
    </w:p>
    <w:p>
      <w:r>
        <w:t>作者：中国刑事警察学院法律教研部</w:t>
      </w:r>
    </w:p>
    <w:p>
      <w:r>
        <w:t>出版社：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刑事诉讼论文选  第1辑 评论地址：https://www.jiaokey.com/book/detail/10997244.html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