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刑罚理性导论  刑罚的正当性原论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刑罚理性导论  刑罚的正当性原论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本书出售、求购地址：https://www.jiaokey.com/book/detail/10997219.html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关键词搜索：https://www.jiaokey.com/tag/刑罚理性导论  刑罚的正当性原论.html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