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刑罚理性评论  刑罚的正当性反思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刑罚理性评论  刑罚的正当性反思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本书出售、求购地址：https://www.jiaokey.com/book/detail/10997218.html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关键词搜索：https://www.jiaokey.com/tag/刑罚理性评论  刑罚的正当性反思.html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