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新中国法制建设50年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新中国法制建设50年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本书出售、求购地址：https://www.jiaokey.com/book/detail/10997206.html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关键词搜索：https://www.jiaokey.com/tag/新中国法制建设50年.html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