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书名：新国际机械图样绘制指南</w:t>
      </w:r>
    </w:p>
    <w:p>
      <w:r>
        <w:t>作者：车兆国，武文堂编著</w:t>
      </w:r>
    </w:p>
    <w:p>
      <w:r>
        <w:t>出版社：太原：山西科学教育出版社</w:t>
      </w:r>
    </w:p>
    <w:p>
      <w:r>
        <w:t>出版日期：1986.07</w:t>
      </w:r>
    </w:p>
    <w:p>
      <w:r>
        <w:t>总页数：260</w:t>
      </w:r>
    </w:p>
    <w:p>
      <w:r>
        <w:t>更多请访问教客网: www.jiaokey.com</w:t>
      </w:r>
    </w:p>
    <w:p>
      <w:r>
        <w:t>新国际机械图样绘制指南 评论地址：https://www.jiaokey.com/book/detail/10997176.html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