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书名：橡碗栲胶用于锅炉除垢防垢</w:t>
      </w:r>
    </w:p>
    <w:p>
      <w:r>
        <w:t>作者：中国农林科学院科技情报研究所编</w:t>
      </w:r>
    </w:p>
    <w:p>
      <w:r>
        <w:t>出版社：北京:农业出版社,1976.08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橡碗栲胶用于锅炉除垢防垢 评论地址：https://www.jiaokey.com/book/detail/10997138.html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