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书名：系统无机化学</w:t>
      </w:r>
    </w:p>
    <w:p>
      <w:r>
        <w:t>作者：（美）拉提莫尔（Wendell Mitchell Latimer），（美）希尔德布兰德（Joel Henry Hildebrand）原撰；苏勉曾编译</w:t>
      </w:r>
    </w:p>
    <w:p>
      <w:r>
        <w:t>出版社：北京：商务印书馆</w:t>
      </w:r>
    </w:p>
    <w:p>
      <w:r>
        <w:t>出版日期：1954.03</w:t>
      </w:r>
    </w:p>
    <w:p>
      <w:r>
        <w:t>总页数：380</w:t>
      </w:r>
    </w:p>
    <w:p>
      <w:r>
        <w:t>更多请访问教客网: www.jiaokey.com</w:t>
      </w:r>
    </w:p>
    <w:p>
      <w:r>
        <w:t>系统无机化学 评论地址：https://www.jiaokey.com/book/detail/10996575.html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