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熄灭火灾时佩用的御热装备</w:t>
      </w:r>
    </w:p>
    <w:p>
      <w:r>
        <w:rPr>
          <w:rFonts w:ascii="宋体" w:hAnsi="宋体" w:eastAsia="宋体"/>
          <w:sz w:val="24"/>
        </w:rPr>
        <w:t>（苏）巴尔泰齐斯（В.Я.Балтайтис），（苏）格纳姆（А.И.Гнамм）著；马逸吟译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熄灭火灾时佩用的御热装备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（苏）巴尔泰齐斯（В.Я.Балтайтис），（苏）格纳姆（А.И.Гнамм）著；马逸吟译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矿山灭火-防热(学科: 装置) 防热-矿山灭火(学科: 装置)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本书出售、求购地址：https://www.jiaokey.com/book/detail/10996573.html</w:t>
      </w:r>
    </w:p>
    <w:p>
      <w:r>
        <w:t>更多相关图书推荐：https://www.jiaokey.com</w:t>
      </w:r>
    </w:p>
    <w:p>
      <w:r>
        <w:t>（苏）巴尔泰齐斯（В.Я.Балтайтис），（苏）格纳姆（А.И.Гнамм）著；马逸吟译 其他作品：https://www.jiaokey.com/tag/（苏）巴尔泰齐斯（В.Я.Балтайтис），（苏）格纳姆（А.И.Гнамм）著；马逸吟译.html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关键词搜索：https://www.jiaokey.com/tag/矿山灭火-防热(学科: 装置) 防热-矿山灭火(学科: 装置).html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