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书名：物理化学与胶体化学实习指导</w:t>
      </w:r>
    </w:p>
    <w:p>
      <w:r>
        <w:t>作者：П.П.米特罗凡诺夫著；С.Е.谢维林教授主编；郑仁风，彭慈真译</w:t>
      </w:r>
    </w:p>
    <w:p>
      <w:r>
        <w:t>出版社：北京：人民卫生出版社</w:t>
      </w:r>
    </w:p>
    <w:p>
      <w:r>
        <w:t>出版日期：1954.07</w:t>
      </w:r>
    </w:p>
    <w:p>
      <w:r>
        <w:t>总页数：190</w:t>
      </w:r>
    </w:p>
    <w:p>
      <w:r>
        <w:t>更多请访问教客网: www.jiaokey.com</w:t>
      </w:r>
    </w:p>
    <w:p>
      <w:r>
        <w:t>物理化学与胶体化学实习指导 评论地址：https://www.jiaokey.com/book/detail/10996554.html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