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书名：武警风云</w:t>
      </w:r>
    </w:p>
    <w:p>
      <w:r>
        <w:t>作者：向以安，谭天亮著</w:t>
      </w:r>
    </w:p>
    <w:p>
      <w:r>
        <w:t>出版社：成都：四川民族出版社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武警风云 评论地址：https://www.jiaokey.com/book/detail/10996552.html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