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吴健雄  “当代居里夫人”的故事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吴健雄  “当代居里夫人”的故事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本书出售、求购地址：https://www.jiaokey.com/book/detail/10996546.html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关键词搜索：https://www.jiaokey.com/tag/吴健雄  “当代居里夫人”的故事.html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