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书名：伟大的战士雷锋</w:t>
      </w:r>
    </w:p>
    <w:p>
      <w:r>
        <w:t>作者：本社编</w:t>
      </w:r>
    </w:p>
    <w:p>
      <w:r>
        <w:t>出版社：济南：山东文艺出版社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伟大的战士雷锋 评论地址：https://www.jiaokey.com/book/detail/10996513.html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