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推开金色之门  首届国家司法考试过关考生经验谈</w:t>
      </w:r>
    </w:p>
    <w:p>
      <w:r>
        <w:rPr>
          <w:rFonts w:ascii="宋体" w:hAnsi="宋体" w:eastAsia="宋体"/>
          <w:sz w:val="24"/>
        </w:rPr>
        <w:t>李海伟主编；中国律师杂志社编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推开金色之门  首届国家司法考试过关考生经验谈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李海伟主编；中国律师杂志社编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本书出售、求购地址：https://www.jiaokey.com/book/detail/10996481.html</w:t>
      </w:r>
    </w:p>
    <w:p>
      <w:r>
        <w:t>更多相关图书推荐：https://www.jiaokey.com</w:t>
      </w:r>
    </w:p>
    <w:p>
      <w:r>
        <w:t>李海伟主编；中国律师杂志社编 其他作品：https://www.jiaokey.com/tag/李海伟主编；中国律师杂志社编.html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关键词搜索：https://www.jiaokey.com/tag/推开金色之门  首届国家司法考试过关考生经验谈.html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