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土木建筑系列英语  第二级  通用</w:t>
      </w:r>
    </w:p>
    <w:p>
      <w:r>
        <w:rPr>
          <w:rFonts w:ascii="宋体" w:hAnsi="宋体" w:eastAsia="宋体"/>
          <w:sz w:val="24"/>
        </w:rPr>
        <w:t>顾惠民主编；余善沐编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6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土木建筑系列英语  第二级  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顾惠民主编；余善沐编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土木工程-英语(学科: 教材) 英语-土木工程(学科: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本书出售、求购地址：https://www.jiaokey.com/book/detail/10996479.html</w:t>
      </w:r>
    </w:p>
    <w:p>
      <w:r>
        <w:t>更多相关图书推荐：https://www.jiaokey.com</w:t>
      </w:r>
    </w:p>
    <w:p>
      <w:r>
        <w:t>顾惠民主编；余善沐编 其他作品：https://www.jiaokey.com/tag/顾惠民主编；余善沐编.html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关键词搜索：https://www.jiaokey.com/tag/土木工程-英语(学科: 教材) 英语-土木工程(学科: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