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投资自我：人生幸福的权威建言</w:t>
      </w:r>
    </w:p>
    <w:p>
      <w:r>
        <w:rPr>
          <w:rFonts w:ascii="宋体" w:hAnsi="宋体" w:eastAsia="宋体"/>
          <w:sz w:val="24"/>
        </w:rPr>
        <w:t>（美）马克·爱森逊（Marc Eisenson）等著；李红强等译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投资自我：人生幸福的权威建言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（美）马克·爱森逊（Marc Eisenson）等著；李红强等译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本书出售、求购地址：https://www.jiaokey.com/book/detail/10996472.html</w:t>
      </w:r>
    </w:p>
    <w:p>
      <w:r>
        <w:t>更多相关图书推荐：https://www.jiaokey.com</w:t>
      </w:r>
    </w:p>
    <w:p>
      <w:r>
        <w:t>（美）马克·爱森逊（Marc Eisenson）等著；李红强等译 其他作品：https://www.jiaokey.com/tag/（美）马克·爱森逊（Marc Eisenson）等著；李红强等译.html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关键词搜索：https://www.jiaokey.com/tag/投资自我：人生幸福的权威建言.html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