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书名：天平与秤</w:t>
      </w:r>
    </w:p>
    <w:p>
      <w:r>
        <w:t>作者：H.M.路多著；中国计量科学研究院，第一力学实验室译</w:t>
      </w:r>
    </w:p>
    <w:p>
      <w:r>
        <w:t>出版社：技术标准出版社,1966.05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天平与秤 评论地址：https://www.jiaokey.com/book/detail/10996448.html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