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天才秘事  伟人们的小小弱点</w:t>
      </w:r>
    </w:p>
    <w:p>
      <w:r>
        <w:rPr>
          <w:rFonts w:ascii="宋体" w:hAnsi="宋体" w:eastAsia="宋体"/>
          <w:sz w:val="24"/>
        </w:rPr>
        <w:t>（德）格哈尔德·普劳泽（Gerhard Prause）著；朱刘华译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天才秘事  伟人们的小小弱点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（德）格哈尔德·普劳泽（Gerhard Prause）著；朱刘华译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本书出售、求购地址：https://www.jiaokey.com/book/detail/10996445.html</w:t>
      </w:r>
    </w:p>
    <w:p>
      <w:r>
        <w:t>更多相关图书推荐：https://www.jiaokey.com</w:t>
      </w:r>
    </w:p>
    <w:p>
      <w:r>
        <w:t>（德）格哈尔德·普劳泽（Gerhard Prause）著；朱刘华译 其他作品：https://www.jiaokey.com/tag/（德）格哈尔德·普劳泽（Gerhard Prause）著；朱刘华译.html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关键词搜索：https://www.jiaokey.com/tag/天才秘事  伟人们的小小弱点.html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