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特里斯丹和绮瑟殉情记</w:t>
      </w:r>
    </w:p>
    <w:p>
      <w:r>
        <w:rPr>
          <w:rFonts w:ascii="宋体" w:hAnsi="宋体" w:eastAsia="宋体"/>
          <w:sz w:val="24"/>
        </w:rPr>
        <w:t>（法）约瑟夫·贝迪耶著；陈双璧译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特里斯丹和绮瑟殉情记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（法）约瑟夫·贝迪耶著；陈双璧译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本书出售、求购地址：https://www.jiaokey.com/book/detail/10996440.html</w:t>
      </w:r>
    </w:p>
    <w:p>
      <w:r>
        <w:t>更多相关图书推荐：https://www.jiaokey.com</w:t>
      </w:r>
    </w:p>
    <w:p>
      <w:r>
        <w:t>（法）约瑟夫·贝迪耶著；陈双璧译 其他作品：https://www.jiaokey.com/tag/（法）约瑟夫·贝迪耶著；陈双璧译.html</w:t>
      </w:r>
    </w:p>
    <w:p>
      <w:r>
        <w:t>广播出版社 出版图书：https://www.jiaokey.com/tag/广播出版社.html</w:t>
      </w:r>
    </w:p>
    <w:p>
      <w:r>
        <w:t>关键词搜索：https://www.jiaokey.com/tag/长篇小说(地点: 法国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