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书名：淘气包游戏乐园</w:t>
      </w:r>
    </w:p>
    <w:p>
      <w:r>
        <w:t>作者：高瑗，逸菲，孙萍萍等编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淘气包游戏乐园 评论地址：https://www.jiaokey.com/book/detail/10996436.html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