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书名：苏联某些煤田的水文地质</w:t>
      </w:r>
    </w:p>
    <w:p>
      <w:r>
        <w:t>作者：（苏）谢登科（М.В.Седенко）著；叶与煌，左全农译</w:t>
      </w:r>
    </w:p>
    <w:p>
      <w:r>
        <w:t>出版社：北京：地质出版社</w:t>
      </w:r>
    </w:p>
    <w:p>
      <w:r>
        <w:t>出版日期：1957.05</w:t>
      </w:r>
    </w:p>
    <w:p>
      <w:r>
        <w:t>总页数：84</w:t>
      </w:r>
    </w:p>
    <w:p>
      <w:r>
        <w:t>更多请访问教客网: www.jiaokey.com</w:t>
      </w:r>
    </w:p>
    <w:p>
      <w:r>
        <w:t>苏联某些煤田的水文地质 评论地址：https://www.jiaokey.com/book/detail/10996401.html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