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书名：苏联煤矿和油母页岩矿回采工作面循环图表生产组织规程</w:t>
      </w:r>
    </w:p>
    <w:p>
      <w:r>
        <w:t>作者：苏联煤炭工业部生产技术司制订；姜桢译</w:t>
      </w:r>
    </w:p>
    <w:p>
      <w:r>
        <w:t>出版社：北京：煤炭工业出版社</w:t>
      </w:r>
    </w:p>
    <w:p>
      <w:r>
        <w:t>出版日期：1956.08</w:t>
      </w:r>
    </w:p>
    <w:p>
      <w:r>
        <w:t>总页数：40</w:t>
      </w:r>
    </w:p>
    <w:p>
      <w:r>
        <w:t>更多请访问教客网: www.jiaokey.com</w:t>
      </w:r>
    </w:p>
    <w:p>
      <w:r>
        <w:t>苏联煤矿和油母页岩矿回采工作面循环图表生产组织规程 评论地址：https://www.jiaokey.com/book/detail/10996400.html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