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书名：水力机械化水泵与泥泵司泵工读本</w:t>
      </w:r>
    </w:p>
    <w:p>
      <w:r>
        <w:t>作者：（苏）耶菲莫夫，И.П，（苏）杜哈宁，С.С.著；朱萨枝等译</w:t>
      </w:r>
    </w:p>
    <w:p>
      <w:r>
        <w:t>出版社：北京：煤炭工业出版社</w:t>
      </w:r>
    </w:p>
    <w:p>
      <w:r>
        <w:t>出版日期：1959.06</w:t>
      </w:r>
    </w:p>
    <w:p>
      <w:r>
        <w:t>总页数：189</w:t>
      </w:r>
    </w:p>
    <w:p>
      <w:r>
        <w:t>更多请访问教客网: www.jiaokey.com</w:t>
      </w:r>
    </w:p>
    <w:p>
      <w:r>
        <w:t>水力机械化水泵与泥泵司泵工读本 评论地址：https://www.jiaokey.com/book/detail/10996344.html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