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书名：水科学和渔业情报系统数据库标引与用户指南</w:t>
      </w:r>
    </w:p>
    <w:p>
      <w:r>
        <w:t>作者：盖明举，杨瑞等编著</w:t>
      </w:r>
    </w:p>
    <w:p>
      <w:r>
        <w:t>出版社：北京：海洋出版社</w:t>
      </w:r>
    </w:p>
    <w:p>
      <w:r>
        <w:t>出版日期：1990.11</w:t>
      </w:r>
    </w:p>
    <w:p>
      <w:r>
        <w:t>总页数：234</w:t>
      </w:r>
    </w:p>
    <w:p>
      <w:r>
        <w:t>更多请访问教客网: www.jiaokey.com</w:t>
      </w:r>
    </w:p>
    <w:p>
      <w:r>
        <w:t>水科学和渔业情报系统数据库标引与用户指南 评论地址：https://www.jiaokey.com/book/detail/10996343.html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