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书名：手持电钻的操纵和保护装置</w:t>
      </w:r>
    </w:p>
    <w:p>
      <w:r>
        <w:t>作者：（苏）格尔钦斯切任，Д.И.等著；陈又新译</w:t>
      </w:r>
    </w:p>
    <w:p>
      <w:r>
        <w:t>出版社：北京：煤炭工业出版社</w:t>
      </w:r>
    </w:p>
    <w:p>
      <w:r>
        <w:t>出版日期：1959.06</w:t>
      </w:r>
    </w:p>
    <w:p>
      <w:r>
        <w:t>总页数：16</w:t>
      </w:r>
    </w:p>
    <w:p>
      <w:r>
        <w:t>更多请访问教客网: www.jiaokey.com</w:t>
      </w:r>
    </w:p>
    <w:p>
      <w:r>
        <w:t>手持电钻的操纵和保护装置 评论地址：https://www.jiaokey.com/book/detail/10996311.html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