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世界塑料工业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世界塑料工业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本书出售、求购地址：https://www.jiaokey.com/book/detail/10996289.html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关键词搜索：https://www.jiaokey.com/tag/世界塑料工业.html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