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世界合成纤维工业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世界合成纤维工业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本书出售、求购地址：https://www.jiaokey.com/book/detail/10996282.html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关键词搜索：https://www.jiaokey.com/tag/世界合成纤维工业.html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