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世纪之交软岩工程技术现状与展望</w:t>
      </w:r>
    </w:p>
    <w:p>
      <w:r>
        <w:rPr>
          <w:rFonts w:ascii="宋体" w:hAnsi="宋体" w:eastAsia="宋体"/>
          <w:sz w:val="24"/>
        </w:rPr>
        <w:t>何满潮等主编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世纪之交软岩工程技术现状与展望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本书出售、求购地址：https://www.jiaokey.com/book/detail/10996278.html</w:t>
      </w:r>
    </w:p>
    <w:p>
      <w:r>
        <w:t>更多相关图书推荐：https://www.jiaokey.com</w:t>
      </w:r>
    </w:p>
    <w:p>
      <w:r>
        <w:t>何满潮等主编 其他作品：https://www.jiaokey.com/tag/何满潮等主编.html</w:t>
      </w:r>
    </w:p>
    <w:p>
      <w:r>
        <w:t>北京市：煤炭工业出版社 出版图书：https://www.jiaokey.com/tag/北京市：煤炭工业出版社.html</w:t>
      </w:r>
    </w:p>
    <w:p>
      <w:r>
        <w:t>关键词搜索：https://www.jiaokey.com/tag/世纪之交软岩工程技术现状与展望.html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