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书名：神的儿女</w:t>
      </w:r>
    </w:p>
    <w:p>
      <w:r>
        <w:t>作者：（塞内加尔）乌斯曼，S.著；任起莘，任婉筠译</w:t>
      </w:r>
    </w:p>
    <w:p>
      <w:r>
        <w:t>出版社：北京：作家出版社</w:t>
      </w:r>
    </w:p>
    <w:p>
      <w:r>
        <w:t>出版日期：1964.09</w:t>
      </w:r>
    </w:p>
    <w:p>
      <w:r>
        <w:t>总页数：407</w:t>
      </w:r>
    </w:p>
    <w:p>
      <w:r>
        <w:t>更多请访问教客网: www.jiaokey.com</w:t>
      </w:r>
    </w:p>
    <w:p>
      <w:r>
        <w:t>神的儿女 评论地址：https://www.jiaokey.com/book/detail/10996224.html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