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社会正义是如何可能的  政治哲学在中国</w:t>
      </w:r>
    </w:p>
    <w:p>
      <w:r>
        <w:rPr>
          <w:rFonts w:ascii="宋体" w:hAnsi="宋体" w:eastAsia="宋体"/>
          <w:sz w:val="24"/>
        </w:rPr>
        <w:t>韩水法主编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社会正义是如何可能的  政治哲学在中国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本书出售、求购地址：https://www.jiaokey.com/book/detail/10996217.html</w:t>
      </w:r>
    </w:p>
    <w:p>
      <w:r>
        <w:t>更多相关图书推荐：https://www.jiaokey.com</w:t>
      </w:r>
    </w:p>
    <w:p>
      <w:r>
        <w:t>韩水法主编 其他作品：https://www.jiaokey.com/tag/韩水法主编.html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关键词搜索：https://www.jiaokey.com/tag/社会正义是如何可能的  政治哲学在中国.html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