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阅读与会话  进修班</w:t>
      </w:r>
    </w:p>
    <w:p>
      <w:r>
        <w:rPr>
          <w:rFonts w:ascii="宋体" w:hAnsi="宋体" w:eastAsia="宋体"/>
          <w:sz w:val="24"/>
        </w:rPr>
        <w:t>唐振邦编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阅读与会话  进修班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广播讲座) 口语-英语(学科: 广播讲座)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本书出售、求购地址：https://www.jiaokey.com/book/detail/10996193.html</w:t>
      </w:r>
    </w:p>
    <w:p>
      <w:r>
        <w:t>更多相关图书推荐：https://www.jiaokey.com</w:t>
      </w:r>
    </w:p>
    <w:p>
      <w:r>
        <w:t>唐振邦编 其他作品：https://www.jiaokey.com/tag/唐振邦编.html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关键词搜索：https://www.jiaokey.com/tag/英语-口语(学科: 广播讲座) 口语-英语(学科: 广播讲座).html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