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书名：瑞士、西德、英国染料应用及加工后处理考察报告</w:t>
      </w:r>
    </w:p>
    <w:p>
      <w:r>
        <w:t>作者:谢兰景编辑</w:t>
      </w:r>
    </w:p>
    <w:p>
      <w:r>
        <w:t>出版社:化学工业部科学技术情报研究所</w:t>
      </w:r>
    </w:p>
    <w:p>
      <w:r>
        <w:t>出版日期：1983.06</w:t>
      </w:r>
    </w:p>
    <w:p>
      <w:r>
        <w:t>总页数：47</w:t>
      </w:r>
    </w:p>
    <w:p>
      <w:r>
        <w:t>更多请访问教客网:www.jiaokey.com</w:t>
      </w:r>
    </w:p>
    <w:p>
      <w:r>
        <w:t>瑞士、西德、英国染料应用及加工后处理考察报告评论地址：https://www.jiaokey.com/book/detail/10996145.html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