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软件无线电体系结构  应用于无线系统工程中的面向对象的方法</w:t>
      </w:r>
    </w:p>
    <w:p>
      <w:r>
        <w:rPr>
          <w:rFonts w:ascii="宋体" w:hAnsi="宋体" w:eastAsia="宋体"/>
          <w:sz w:val="24"/>
        </w:rPr>
        <w:t>（美）Joseph Mitola III著；赵荣黎等译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软件无线电体系结构  应用于无线系统工程中的面向对象的方法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Mitola III著；赵荣黎等译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本书出售、求购地址：https://www.jiaokey.com/book/detail/10996144.html</w:t>
      </w:r>
    </w:p>
    <w:p>
      <w:r>
        <w:t>更多相关图书推荐：https://www.jiaokey.com</w:t>
      </w:r>
    </w:p>
    <w:p>
      <w:r>
        <w:t>（美）Joseph Mitola III著；赵荣黎等译 其他作品：https://www.jiaokey.com/tag/（美）Joseph Mitola III著；赵荣黎等译.html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关键词搜索：https://www.jiaokey.com/tag/软件无线电体系结构  应用于无线系统工程中的面向对象的方法.html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