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书名：如何成为融资赢家  中小企业融资实务</w:t>
      </w:r>
    </w:p>
    <w:p>
      <w:r>
        <w:t>作者：吴启埙，王孙欣著</w:t>
      </w:r>
    </w:p>
    <w:p>
      <w:r>
        <w:t>出版社：广州：广东经济出版社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如何成为融资赢家  中小企业融资实务 评论地址：https://www.jiaokey.com/book/detail/10996140.html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