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书名：人类起源的科学是怎样发展起来的</w:t>
      </w:r>
    </w:p>
    <w:p>
      <w:r>
        <w:t>作者:（苏）普里谢茨基（М.С.Плисецкий）著；杨占林，宋今丹译</w:t>
      </w:r>
    </w:p>
    <w:p>
      <w:r>
        <w:t>出版社:沈阳：辽宁人民出版社</w:t>
      </w:r>
    </w:p>
    <w:p>
      <w:r>
        <w:t>出版日期：1957.12</w:t>
      </w:r>
    </w:p>
    <w:p>
      <w:r>
        <w:t>总页数：38</w:t>
      </w:r>
    </w:p>
    <w:p>
      <w:r>
        <w:t>更多请访问教客网:www.jiaokey.com</w:t>
      </w:r>
    </w:p>
    <w:p>
      <w:r>
        <w:t>人类起源的科学是怎样发展起来的评论地址：https://www.jiaokey.com/book/detail/10996117.html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