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书名：情报管理入门讲座</w:t>
      </w:r>
    </w:p>
    <w:p>
      <w:r>
        <w:t>作者：（日本）草间基等著；侯汉清，肖自力译</w:t>
      </w:r>
    </w:p>
    <w:p>
      <w:r>
        <w:t>出版社：情报科学杂志社</w:t>
      </w:r>
    </w:p>
    <w:p>
      <w:r>
        <w:t>出版日期：1980.06</w:t>
      </w:r>
    </w:p>
    <w:p>
      <w:r>
        <w:t>总页数：277</w:t>
      </w:r>
    </w:p>
    <w:p>
      <w:r>
        <w:t>更多请访问教客网: www.jiaokey.com</w:t>
      </w:r>
    </w:p>
    <w:p>
      <w:r>
        <w:t>情报管理入门讲座 评论地址：https://www.jiaokey.com/book/detail/10996068.html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