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书名：前进发展的四十年：庆祝东海水产研究所成立四十周年</w:t>
      </w:r>
    </w:p>
    <w:p>
      <w:r>
        <w:t>作者:归从时，陆忠康主编</w:t>
      </w:r>
    </w:p>
    <w:p>
      <w:r>
        <w:t>出版社:中国水产科学研究院东海水产研究所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前进发展的四十年：庆祝东海水产研究所成立四十周年评论地址：https://www.jiaokey.com/book/detail/10996052.html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