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书名：平西儿女  革命回忆录  上</w:t>
      </w:r>
    </w:p>
    <w:p>
      <w:r>
        <w:t>作者：平西抗日斗争史编写组，中法大学校友会编委会编</w:t>
      </w:r>
    </w:p>
    <w:p>
      <w:r>
        <w:t>出版社：北京：光明日报出版社</w:t>
      </w:r>
    </w:p>
    <w:p>
      <w:r>
        <w:t>出版日期：1986.06</w:t>
      </w:r>
    </w:p>
    <w:p>
      <w:r>
        <w:t>总页数：378</w:t>
      </w:r>
    </w:p>
    <w:p>
      <w:r>
        <w:t>更多请访问教客网: www.jiaokey.com</w:t>
      </w:r>
    </w:p>
    <w:p>
      <w:r>
        <w:t>平西儿女  革命回忆录  上 评论地址：https://www.jiaokey.com/book/detail/10996032.html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