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书名：皮革市场与预测</w:t>
      </w:r>
    </w:p>
    <w:p>
      <w:r>
        <w:t>作者：诸炳生著</w:t>
      </w:r>
    </w:p>
    <w:p>
      <w:r>
        <w:t>出版社：河北省皮革工业科技情报站</w:t>
      </w:r>
    </w:p>
    <w:p>
      <w:r>
        <w:t>出版日期：1984.07</w:t>
      </w:r>
    </w:p>
    <w:p>
      <w:r>
        <w:t>总页数：127</w:t>
      </w:r>
    </w:p>
    <w:p>
      <w:r>
        <w:t>更多请访问教客网: www.jiaokey.com</w:t>
      </w:r>
    </w:p>
    <w:p>
      <w:r>
        <w:t>皮革市场与预测 评论地址：https://www.jiaokey.com/book/detail/10996020.html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